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FD" w:rsidRDefault="00C409FD">
      <w:bookmarkStart w:id="0" w:name="_GoBack"/>
      <w:bookmarkEnd w:id="0"/>
    </w:p>
    <w:p w:rsidR="00947F00" w:rsidRDefault="00947F00"/>
    <w:p w:rsidR="00947F00" w:rsidRDefault="00947F00"/>
    <w:p w:rsidR="00947F00" w:rsidRPr="003F58DE" w:rsidRDefault="00D232DA" w:rsidP="00947F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</w:t>
      </w:r>
    </w:p>
    <w:p w:rsidR="00947F00" w:rsidRPr="003F58DE" w:rsidRDefault="00947F00" w:rsidP="00947F00">
      <w:pPr>
        <w:rPr>
          <w:rFonts w:ascii="Arial" w:hAnsi="Arial" w:cs="Arial"/>
        </w:rPr>
      </w:pPr>
    </w:p>
    <w:p w:rsidR="00947F00" w:rsidRPr="003F58DE" w:rsidRDefault="00947F00" w:rsidP="00947F00">
      <w:pPr>
        <w:spacing w:line="360" w:lineRule="auto"/>
        <w:jc w:val="both"/>
        <w:rPr>
          <w:rFonts w:ascii="Arial" w:hAnsi="Arial" w:cs="Arial"/>
        </w:rPr>
      </w:pPr>
      <w:r w:rsidRPr="003F58DE">
        <w:rPr>
          <w:rFonts w:ascii="Arial" w:hAnsi="Arial" w:cs="Arial"/>
        </w:rPr>
        <w:tab/>
      </w:r>
      <w:r w:rsidRPr="003F58DE">
        <w:rPr>
          <w:rFonts w:ascii="Arial" w:hAnsi="Arial" w:cs="Arial"/>
        </w:rPr>
        <w:tab/>
      </w:r>
    </w:p>
    <w:p w:rsidR="00947F00" w:rsidRPr="003F58DE" w:rsidRDefault="00947F00" w:rsidP="00947F00">
      <w:pPr>
        <w:spacing w:line="360" w:lineRule="auto"/>
        <w:jc w:val="both"/>
        <w:rPr>
          <w:rFonts w:ascii="Arial" w:hAnsi="Arial" w:cs="Arial"/>
        </w:rPr>
      </w:pPr>
    </w:p>
    <w:p w:rsidR="00947F00" w:rsidRPr="003F58DE" w:rsidRDefault="00947F00" w:rsidP="00947F00">
      <w:pPr>
        <w:spacing w:line="360" w:lineRule="auto"/>
        <w:jc w:val="both"/>
        <w:rPr>
          <w:rFonts w:ascii="Arial" w:hAnsi="Arial" w:cs="Arial"/>
        </w:rPr>
      </w:pPr>
    </w:p>
    <w:p w:rsidR="00947F00" w:rsidRPr="003F58DE" w:rsidRDefault="00D232DA" w:rsidP="00947F00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Declaro</w:t>
      </w:r>
      <w:r w:rsidR="00947F00">
        <w:rPr>
          <w:rFonts w:ascii="Arial" w:hAnsi="Arial" w:cs="Arial"/>
          <w:bCs/>
          <w:color w:val="000000"/>
        </w:rPr>
        <w:t xml:space="preserve"> que ___________________________</w:t>
      </w:r>
      <w:r w:rsidR="00947F00" w:rsidRPr="003F58DE">
        <w:rPr>
          <w:rFonts w:ascii="Arial" w:hAnsi="Arial" w:cs="Arial"/>
          <w:bCs/>
          <w:color w:val="000000"/>
        </w:rPr>
        <w:t>, par</w:t>
      </w:r>
      <w:r w:rsidR="00626725">
        <w:rPr>
          <w:rFonts w:ascii="Arial" w:hAnsi="Arial" w:cs="Arial"/>
          <w:bCs/>
          <w:color w:val="000000"/>
        </w:rPr>
        <w:t>ticipou como ouvinte da defesa do Trabalho de Conclusão intitulado</w:t>
      </w:r>
      <w:r w:rsidR="00947F00">
        <w:rPr>
          <w:rFonts w:ascii="Arial" w:hAnsi="Arial" w:cs="Arial"/>
          <w:bCs/>
          <w:color w:val="000000"/>
        </w:rPr>
        <w:t xml:space="preserve"> </w:t>
      </w:r>
      <w:r w:rsidR="00947F00" w:rsidRPr="003F58DE">
        <w:rPr>
          <w:rFonts w:ascii="Arial" w:hAnsi="Arial" w:cs="Arial"/>
          <w:bCs/>
          <w:color w:val="000000"/>
        </w:rPr>
        <w:t>“______________________________</w:t>
      </w:r>
      <w:r w:rsidR="00947F00">
        <w:rPr>
          <w:rFonts w:ascii="Arial" w:hAnsi="Arial" w:cs="Arial"/>
          <w:bCs/>
          <w:color w:val="000000"/>
        </w:rPr>
        <w:t>________________________________</w:t>
      </w:r>
      <w:r w:rsidR="005C7981">
        <w:rPr>
          <w:rFonts w:ascii="Arial" w:hAnsi="Arial" w:cs="Arial"/>
          <w:bCs/>
          <w:color w:val="000000"/>
        </w:rPr>
        <w:t xml:space="preserve">__________________________” </w:t>
      </w:r>
      <w:r w:rsidR="00947F00">
        <w:rPr>
          <w:rFonts w:ascii="Arial" w:hAnsi="Arial" w:cs="Arial"/>
          <w:bCs/>
          <w:color w:val="000000"/>
        </w:rPr>
        <w:t>do aluno(a</w:t>
      </w:r>
      <w:r w:rsidR="00947F00" w:rsidRPr="003F58DE">
        <w:rPr>
          <w:rFonts w:ascii="Arial" w:hAnsi="Arial" w:cs="Arial"/>
          <w:bCs/>
          <w:color w:val="000000"/>
        </w:rPr>
        <w:t xml:space="preserve">)  </w:t>
      </w:r>
      <w:r w:rsidR="005C7981">
        <w:rPr>
          <w:rFonts w:ascii="Arial" w:hAnsi="Arial" w:cs="Arial"/>
          <w:bCs/>
          <w:color w:val="000000"/>
        </w:rPr>
        <w:t>____________________________</w:t>
      </w:r>
      <w:r w:rsidR="00947F00">
        <w:rPr>
          <w:rFonts w:ascii="Arial" w:hAnsi="Arial" w:cs="Arial"/>
          <w:bCs/>
          <w:color w:val="000000"/>
        </w:rPr>
        <w:t xml:space="preserve"> do Mestrado Profissional em Indústria Criativa </w:t>
      </w:r>
      <w:r w:rsidR="00947F00" w:rsidRPr="003F58DE">
        <w:rPr>
          <w:rFonts w:ascii="Arial" w:hAnsi="Arial" w:cs="Arial"/>
          <w:bCs/>
          <w:color w:val="000000"/>
        </w:rPr>
        <w:t xml:space="preserve">da Universidade Feevale, realizada no dia _____de </w:t>
      </w:r>
      <w:r w:rsidR="00947F00">
        <w:rPr>
          <w:rFonts w:ascii="Arial" w:hAnsi="Arial" w:cs="Arial"/>
          <w:bCs/>
          <w:color w:val="000000"/>
        </w:rPr>
        <w:t>_____de 201_</w:t>
      </w:r>
      <w:r w:rsidR="00947F00" w:rsidRPr="003F58DE">
        <w:rPr>
          <w:rFonts w:ascii="Arial" w:hAnsi="Arial" w:cs="Arial"/>
          <w:bCs/>
          <w:color w:val="000000"/>
        </w:rPr>
        <w:t xml:space="preserve">. </w:t>
      </w:r>
    </w:p>
    <w:p w:rsidR="00947F00" w:rsidRPr="003F58DE" w:rsidRDefault="00947F00" w:rsidP="00947F00">
      <w:pPr>
        <w:spacing w:line="360" w:lineRule="auto"/>
        <w:ind w:firstLine="709"/>
        <w:jc w:val="right"/>
        <w:rPr>
          <w:rFonts w:ascii="Arial" w:hAnsi="Arial" w:cs="Arial"/>
          <w:bCs/>
          <w:color w:val="000000"/>
        </w:rPr>
      </w:pPr>
    </w:p>
    <w:p w:rsidR="00947F00" w:rsidRPr="003F58DE" w:rsidRDefault="00947F00" w:rsidP="00947F00">
      <w:pPr>
        <w:spacing w:line="360" w:lineRule="auto"/>
        <w:ind w:firstLine="709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Novo Hamburgo, </w:t>
      </w:r>
      <w:r w:rsidRPr="003F58DE">
        <w:rPr>
          <w:rFonts w:ascii="Arial" w:hAnsi="Arial" w:cs="Arial"/>
          <w:bCs/>
          <w:color w:val="000000"/>
        </w:rPr>
        <w:t>_</w:t>
      </w:r>
      <w:r>
        <w:rPr>
          <w:rFonts w:ascii="Arial" w:hAnsi="Arial" w:cs="Arial"/>
          <w:bCs/>
          <w:color w:val="000000"/>
        </w:rPr>
        <w:t>___ de</w:t>
      </w:r>
      <w:r w:rsidRPr="003F58DE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______________ </w:t>
      </w:r>
      <w:proofErr w:type="spellStart"/>
      <w:r>
        <w:rPr>
          <w:rFonts w:ascii="Arial" w:hAnsi="Arial" w:cs="Arial"/>
          <w:bCs/>
          <w:color w:val="000000"/>
        </w:rPr>
        <w:t>de</w:t>
      </w:r>
      <w:proofErr w:type="spellEnd"/>
      <w:r>
        <w:rPr>
          <w:rFonts w:ascii="Arial" w:hAnsi="Arial" w:cs="Arial"/>
          <w:bCs/>
          <w:color w:val="000000"/>
        </w:rPr>
        <w:t xml:space="preserve"> 201_</w:t>
      </w:r>
      <w:r w:rsidRPr="003F58DE">
        <w:rPr>
          <w:rFonts w:ascii="Arial" w:hAnsi="Arial" w:cs="Arial"/>
          <w:bCs/>
          <w:color w:val="000000"/>
        </w:rPr>
        <w:t>.</w:t>
      </w:r>
    </w:p>
    <w:p w:rsidR="00947F00" w:rsidRPr="003F58DE" w:rsidRDefault="00947F00" w:rsidP="00947F00">
      <w:pPr>
        <w:spacing w:line="360" w:lineRule="auto"/>
        <w:jc w:val="both"/>
        <w:rPr>
          <w:rFonts w:ascii="Arial" w:hAnsi="Arial" w:cs="Arial"/>
        </w:rPr>
      </w:pPr>
    </w:p>
    <w:p w:rsidR="00947F00" w:rsidRPr="003F58DE" w:rsidRDefault="00947F00" w:rsidP="00947F00">
      <w:pPr>
        <w:spacing w:line="360" w:lineRule="auto"/>
        <w:jc w:val="both"/>
        <w:rPr>
          <w:rFonts w:ascii="Arial" w:hAnsi="Arial" w:cs="Arial"/>
        </w:rPr>
      </w:pPr>
    </w:p>
    <w:p w:rsidR="00947F00" w:rsidRPr="003F58DE" w:rsidRDefault="00947F00" w:rsidP="00947F00">
      <w:pPr>
        <w:spacing w:line="360" w:lineRule="auto"/>
        <w:jc w:val="right"/>
        <w:rPr>
          <w:rFonts w:ascii="Arial" w:hAnsi="Arial" w:cs="Arial"/>
        </w:rPr>
      </w:pPr>
    </w:p>
    <w:p w:rsidR="00947F00" w:rsidRPr="003F58DE" w:rsidRDefault="00947F00" w:rsidP="00947F00">
      <w:pPr>
        <w:spacing w:line="360" w:lineRule="auto"/>
        <w:jc w:val="right"/>
        <w:rPr>
          <w:rFonts w:ascii="Arial" w:hAnsi="Arial" w:cs="Arial"/>
        </w:rPr>
      </w:pPr>
      <w:r w:rsidRPr="003F58DE">
        <w:rPr>
          <w:rFonts w:ascii="Arial" w:hAnsi="Arial" w:cs="Arial"/>
        </w:rPr>
        <w:t>_______________________________________</w:t>
      </w:r>
    </w:p>
    <w:p w:rsidR="00947F00" w:rsidRPr="003F58DE" w:rsidRDefault="00947F00" w:rsidP="00947F00">
      <w:pPr>
        <w:spacing w:line="360" w:lineRule="auto"/>
        <w:jc w:val="right"/>
        <w:rPr>
          <w:rFonts w:ascii="Arial" w:hAnsi="Arial" w:cs="Arial"/>
        </w:rPr>
      </w:pPr>
      <w:r w:rsidRPr="003F58DE">
        <w:rPr>
          <w:rFonts w:ascii="Arial" w:hAnsi="Arial" w:cs="Arial"/>
        </w:rPr>
        <w:t>Assinatura do Presidente da Banca/Orientador</w:t>
      </w:r>
    </w:p>
    <w:p w:rsidR="00947F00" w:rsidRDefault="00947F00"/>
    <w:p w:rsidR="00C409FD" w:rsidRDefault="00C409FD"/>
    <w:p w:rsidR="00C409FD" w:rsidRDefault="00C409FD"/>
    <w:p w:rsidR="00C409FD" w:rsidRDefault="00C409FD"/>
    <w:p w:rsidR="00C409FD" w:rsidRDefault="00C409FD"/>
    <w:p w:rsidR="00C409FD" w:rsidRDefault="00C409FD"/>
    <w:p w:rsidR="00C409FD" w:rsidRDefault="00C409FD"/>
    <w:p w:rsidR="00C409FD" w:rsidRDefault="00C409FD" w:rsidP="00C409FD"/>
    <w:p w:rsidR="00C409FD" w:rsidRPr="00C409FD" w:rsidRDefault="00C409FD" w:rsidP="00C409FD">
      <w:pPr>
        <w:tabs>
          <w:tab w:val="left" w:pos="1755"/>
        </w:tabs>
      </w:pPr>
      <w:r>
        <w:tab/>
      </w:r>
    </w:p>
    <w:sectPr w:rsidR="00C409FD" w:rsidRPr="00C409F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7F" w:rsidRDefault="0011187F" w:rsidP="006B6404">
      <w:r>
        <w:separator/>
      </w:r>
    </w:p>
  </w:endnote>
  <w:endnote w:type="continuationSeparator" w:id="0">
    <w:p w:rsidR="0011187F" w:rsidRDefault="0011187F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5C798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7F" w:rsidRDefault="0011187F" w:rsidP="006B6404">
      <w:r>
        <w:separator/>
      </w:r>
    </w:p>
  </w:footnote>
  <w:footnote w:type="continuationSeparator" w:id="0">
    <w:p w:rsidR="0011187F" w:rsidRDefault="0011187F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E03E3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-333375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1187F"/>
    <w:rsid w:val="00150017"/>
    <w:rsid w:val="00404193"/>
    <w:rsid w:val="00435715"/>
    <w:rsid w:val="004B5255"/>
    <w:rsid w:val="005B25CE"/>
    <w:rsid w:val="005C7981"/>
    <w:rsid w:val="00626725"/>
    <w:rsid w:val="0065742C"/>
    <w:rsid w:val="006B6404"/>
    <w:rsid w:val="00901640"/>
    <w:rsid w:val="00935113"/>
    <w:rsid w:val="00947F00"/>
    <w:rsid w:val="00C31B2E"/>
    <w:rsid w:val="00C409FD"/>
    <w:rsid w:val="00D232DA"/>
    <w:rsid w:val="00D45633"/>
    <w:rsid w:val="00E03E3D"/>
    <w:rsid w:val="00E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557E27E"/>
  <w15:docId w15:val="{69EF1825-80BF-4210-ADF6-20AA7A69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B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FC77-210C-484B-8809-9AA789F3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7</cp:revision>
  <cp:lastPrinted>2017-08-01T14:55:00Z</cp:lastPrinted>
  <dcterms:created xsi:type="dcterms:W3CDTF">2017-08-24T17:29:00Z</dcterms:created>
  <dcterms:modified xsi:type="dcterms:W3CDTF">2019-07-11T18:51:00Z</dcterms:modified>
</cp:coreProperties>
</file>